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562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-01-</w:t>
      </w:r>
      <w:r>
        <w:rPr>
          <w:rFonts w:ascii="Times New Roman" w:eastAsia="Times New Roman" w:hAnsi="Times New Roman" w:cs="Times New Roman"/>
          <w:sz w:val="25"/>
          <w:szCs w:val="25"/>
        </w:rPr>
        <w:t>2025-001474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79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Криштанович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Тараса Михайловича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Криштанович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Инженерная, д. 20,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5"/>
          <w:szCs w:val="25"/>
        </w:rPr>
        <w:t>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Криштанович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Т.М.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Криштанович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Криштанович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40001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6.10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Криштанович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Т.М.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Криштанович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Т.М.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Криштанович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Тараса Михайловича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ст. 15.5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министративного штрафа в сумме 5</w:t>
      </w:r>
      <w:r>
        <w:rPr>
          <w:rFonts w:ascii="Times New Roman" w:eastAsia="Times New Roman" w:hAnsi="Times New Roman" w:cs="Times New Roman"/>
          <w:sz w:val="25"/>
          <w:szCs w:val="25"/>
        </w:rPr>
        <w:t>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0412365400695005622515122.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5"/>
          <w:szCs w:val="25"/>
        </w:rPr>
        <w:t>ный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вую судью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56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